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¿Por qué no hay comunicación con tu Llama Gemela?</w:t>
      </w:r>
    </w:p>
    <w:p>
      <w:pPr>
        <w:jc w:val="center"/>
      </w:pPr>
      <w:r>
        <w:t>(y cómo cambiarlo desde adentro sin esperar a que “te escriba primero”)</w:t>
        <w:br/>
        <w:t>Una guía espiritual para transformar el contacto cero en conexión real</w:t>
        <w:br/>
        <w:t>por la coach que ya se cansó de ver cómo te rompes el corazón esperando una señal que viene de ti.</w:t>
      </w:r>
    </w:p>
    <w:p/>
    <w:p>
      <w:r>
        <w:br/>
        <w:t>👋 Vamos al grano:</w:t>
        <w:br/>
        <w:t>Estás sintiendo, soñando, canalizando.</w:t>
        <w:br/>
        <w:t>Estás viendo señales, repitiendo afirmaciones, haciendo el trabajo...</w:t>
        <w:br/>
        <w:t>…y aún así:</w:t>
        <w:br/>
        <w:t>📵 Nada de mensajes</w:t>
        <w:br/>
        <w:t>😶‍🌫️ Bloqueos en redes o silencio total</w:t>
        <w:br/>
        <w:t>💭 Y una pregunta que no te deja en paz: ¿Por qué no me habla si también lo siente?</w:t>
        <w:br/>
        <w:br/>
        <w:t>La verdad espiritual que nadie te dice:</w:t>
        <w:br/>
        <w:t>Tu Llama Gemela no puede rechazarte.</w:t>
        <w:br/>
        <w:t>Porque no está separada de ti. Son una sola conciencia.</w:t>
        <w:br/>
        <w:t>Pero sí puede reflejarte… con precisión quirúrgica.</w:t>
        <w:br/>
        <w:t>Y eso es exactamente lo que hace el silencio: te muestra un lugar interno que pide tu atención.</w:t>
        <w:br/>
        <w:t>💡 Lo que parece desconexión es solo el reflejo de una desconexión contigo.</w:t>
        <w:br/>
      </w:r>
    </w:p>
    <w:p>
      <w:pPr>
        <w:pStyle w:val="Heading2"/>
      </w:pPr>
      <w:r>
        <w:t>🕳️ FUGA #1: Estás buscando señales cuando deberías buscar dentro</w:t>
      </w:r>
    </w:p>
    <w:p>
      <w:pPr>
        <w:pStyle w:val="ListBullet"/>
      </w:pPr>
      <w:r>
        <w:t>Señales:</w:t>
      </w:r>
    </w:p>
    <w:p>
      <w:pPr>
        <w:pStyle w:val="ListBullet"/>
      </w:pPr>
      <w:r>
        <w:t>- Le preguntas al tarot por quinta vez esta semana</w:t>
      </w:r>
    </w:p>
    <w:p>
      <w:pPr>
        <w:pStyle w:val="ListBullet"/>
      </w:pPr>
      <w:r>
        <w:t>- Estás esperando “el momento cósmico perfecto”</w:t>
      </w:r>
    </w:p>
    <w:p>
      <w:pPr>
        <w:pStyle w:val="ListBullet"/>
      </w:pPr>
      <w:r>
        <w:t>- No haces nada hasta que él/ella dé el primer paso</w:t>
      </w:r>
    </w:p>
    <w:p>
      <w:r>
        <w:br/>
        <w:t>¿Qué está pasando?</w:t>
        <w:br/>
        <w:t>Estás buscando validación afuera cuando la guía está en tu interior. Y si tú no estás listx para escucharte a ti… ¿por qué tu Llama Gemela lo estaría?</w:t>
      </w:r>
    </w:p>
    <w:p>
      <w:r>
        <w:br/>
        <w:t>Reparalo así:</w:t>
        <w:br/>
        <w:t>Deja de buscar confirmación y empieza a elegir. Repítelo en tu interior. Hazle tu mantra.</w:t>
        <w:br/>
        <w:t>“Yo elijo mi Unión. Yo elijo abrir la comunicación con amor. Y eso empieza por mí. Yo tengo el poder de manifestar amor”</w:t>
      </w:r>
    </w:p>
    <w:p/>
    <w:p>
      <w:pPr>
        <w:pStyle w:val="Heading2"/>
      </w:pPr>
      <w:r>
        <w:t>🕳️ FUGA #2: Estás haciendo el trabajo… pero sin dirección</w:t>
      </w:r>
    </w:p>
    <w:p>
      <w:pPr>
        <w:pStyle w:val="ListBullet"/>
      </w:pPr>
      <w:r>
        <w:t>Señales:</w:t>
      </w:r>
    </w:p>
    <w:p>
      <w:pPr>
        <w:pStyle w:val="ListBullet"/>
      </w:pPr>
      <w:r>
        <w:t>- Has hecho afirmaciones, meditaciones, journaling</w:t>
      </w:r>
    </w:p>
    <w:p>
      <w:pPr>
        <w:pStyle w:val="ListBullet"/>
      </w:pPr>
      <w:r>
        <w:t>- Pero no sabes si estás “yendo bien”</w:t>
      </w:r>
    </w:p>
    <w:p>
      <w:pPr>
        <w:pStyle w:val="ListBullet"/>
      </w:pPr>
      <w:r>
        <w:t>- Te sientes perdida/o en el camino</w:t>
      </w:r>
    </w:p>
    <w:p>
      <w:r>
        <w:br/>
        <w:t>¿Qué está pasando?</w:t>
        <w:br/>
        <w:t>Hacer el trabajo sin entender la dinámica espiritual real de las Llamas Gemelas te puede mantener en un bucle.</w:t>
      </w:r>
    </w:p>
    <w:p>
      <w:r>
        <w:br/>
        <w:t>Reparalo así:</w:t>
        <w:br/>
        <w:t>Sigue una enseñanza que venga de la Verdad. Aquí tienes el curso gratuito de Twin Flames Universe que te ayudará a comenzar: 👉 Accede aquí</w:t>
      </w:r>
    </w:p>
    <w:p/>
    <w:p>
      <w:pPr>
        <w:pStyle w:val="Heading2"/>
      </w:pPr>
      <w:r>
        <w:t>🕳️ FUGA #3: Estás hablando desde la herida, no desde la sanación</w:t>
      </w:r>
    </w:p>
    <w:p>
      <w:pPr>
        <w:pStyle w:val="ListBullet"/>
      </w:pPr>
      <w:r>
        <w:t>Señales:</w:t>
      </w:r>
    </w:p>
    <w:p>
      <w:pPr>
        <w:pStyle w:val="ListBullet"/>
      </w:pPr>
      <w:r>
        <w:t>- Sientes resentimiento cuando piensas en tu Llama Gemela</w:t>
      </w:r>
    </w:p>
    <w:p>
      <w:pPr>
        <w:pStyle w:val="ListBullet"/>
      </w:pPr>
      <w:r>
        <w:t>- Las afirmaciones te hacen llorar… pero no de emoción</w:t>
      </w:r>
    </w:p>
    <w:p>
      <w:pPr>
        <w:pStyle w:val="ListBullet"/>
      </w:pPr>
      <w:r>
        <w:t>- Solo piensas en lo que te hizo, no en lo que estás aprendiendo</w:t>
      </w:r>
    </w:p>
    <w:p>
      <w:r>
        <w:br/>
        <w:t>¿Qué está pasando?</w:t>
        <w:br/>
        <w:t>Estás deseando una conversación que sane tu herida en lugar de sanar tu herida para tener una conversación real.</w:t>
      </w:r>
    </w:p>
    <w:p>
      <w:r>
        <w:br/>
        <w:t>Reparalo así:</w:t>
        <w:br/>
        <w:t>Haz el trabajo interno primero. Tu Llama Gemela responde a tu vibración, no a tus palabras. El Ejercicio del Espejo es la herramienta más poderosa para sanar la separación y restaurar la comunicación. Te lo explico aquí.</w:t>
      </w:r>
    </w:p>
    <w:p/>
    <w:p>
      <w:pPr>
        <w:pStyle w:val="Heading2"/>
      </w:pPr>
      <w:r>
        <w:t>🕳️ FUGA #4: Estás esperando resultados sin comprometerte con tu parte</w:t>
      </w:r>
    </w:p>
    <w:p>
      <w:pPr>
        <w:pStyle w:val="ListBullet"/>
      </w:pPr>
      <w:r>
        <w:t>Señales:</w:t>
      </w:r>
    </w:p>
    <w:p>
      <w:pPr>
        <w:pStyle w:val="ListBullet"/>
      </w:pPr>
      <w:r>
        <w:t>- “Si mi Llama Gemela me amara, ya me habría buscado”</w:t>
      </w:r>
    </w:p>
    <w:p>
      <w:pPr>
        <w:pStyle w:val="ListBullet"/>
      </w:pPr>
      <w:r>
        <w:t>- “Ya hice el Espejo una vez y no pasó nada”</w:t>
      </w:r>
    </w:p>
    <w:p>
      <w:pPr>
        <w:pStyle w:val="ListBullet"/>
      </w:pPr>
      <w:r>
        <w:t>- “No quiero seguir si no veo señales pronto”</w:t>
      </w:r>
    </w:p>
    <w:p>
      <w:r>
        <w:br/>
        <w:t>¿Qué está pasando?</w:t>
        <w:br/>
        <w:t>No es que el trabajo no funcione. Es que aún no lo has integrado como una forma de vida.</w:t>
      </w:r>
    </w:p>
    <w:p>
      <w:r>
        <w:br/>
        <w:t>Reparalo así:</w:t>
        <w:br/>
        <w:t>Sanar es una decisión diaria. Y cuando tú cambias… la comunicación cambia contigo. La conexión no se pide. Se cultiva.</w:t>
      </w:r>
    </w:p>
    <w:p/>
    <w:p>
      <w:pPr>
        <w:pStyle w:val="Heading2"/>
      </w:pPr>
      <w:r>
        <w:t>🕳️ FUGA #5: Estás intentando manifestar… sin habitar tu Unión</w:t>
      </w:r>
    </w:p>
    <w:p>
      <w:pPr>
        <w:pStyle w:val="ListBullet"/>
      </w:pPr>
      <w:r>
        <w:t>Señales:</w:t>
      </w:r>
    </w:p>
    <w:p>
      <w:pPr>
        <w:pStyle w:val="ListBullet"/>
      </w:pPr>
      <w:r>
        <w:t>- Visualizas, pero no crees que sea real</w:t>
      </w:r>
    </w:p>
    <w:p>
      <w:pPr>
        <w:pStyle w:val="ListBullet"/>
      </w:pPr>
      <w:r>
        <w:t>- Sientes que la Unión está “lejos” o “en el futuro”</w:t>
      </w:r>
    </w:p>
    <w:p>
      <w:pPr>
        <w:pStyle w:val="ListBullet"/>
      </w:pPr>
      <w:r>
        <w:t>- Vives en separación interna sin notarlo</w:t>
      </w:r>
    </w:p>
    <w:p>
      <w:r>
        <w:br/>
        <w:t>¿Qué está pasando?</w:t>
        <w:br/>
        <w:t>Manifestar no es pedir. Es convertirte en quien ya lo tiene.</w:t>
      </w:r>
    </w:p>
    <w:p>
      <w:r>
        <w:br/>
        <w:t>Reparalo así:</w:t>
        <w:br/>
        <w:t>Empieza a normalizar tu Unión hoy. Habla con tu Llama Gemela. Escríbele cartas. Siente su presencia. El universo responde a lo que crees que ya es real.</w:t>
      </w:r>
    </w:p>
    <w:p/>
    <w:p>
      <w:pPr>
        <w:pStyle w:val="Heading2"/>
      </w:pPr>
      <w:r>
        <w:t>🎯 ¿Qué hacer ahora?</w:t>
      </w:r>
    </w:p>
    <w:p>
      <w:r>
        <w:t>No necesitas más señales. Necesitas accionar.</w:t>
        <w:br/>
        <w:br/>
        <w:t>Esto es lo que te toca hacer hoy:</w:t>
        <w:br/>
        <w:t>✅ Elige una de las fugas que descubriste</w:t>
        <w:br/>
        <w:t>✍️ Escríbela y hazle una ronda profunda del Ejercicio del Espejo</w:t>
        <w:br/>
        <w:t>🕊️ Siente tu emoción hasta el final y entrégate amor</w:t>
        <w:br/>
        <w:t>💌 Escribe una carta o mensaje en tu journal como si ya estuvieras hablando con tu Llama Gemela</w:t>
        <w:br/>
        <w:br/>
        <w:t>Y ahora sí...</w:t>
        <w:br/>
        <w:t>Sella esta decisión con una acción real y alineada. “Elijo mi Unión. Elijo el Amor. Elijo escuchar la guía que ya recibí.”</w:t>
        <w:br/>
        <w:br/>
        <w:t>La solución es sanar desde la raíz.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